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68E8" w14:textId="77777777" w:rsidR="00014514" w:rsidRDefault="00323F0B" w:rsidP="00014514">
      <w:pPr>
        <w:pStyle w:val="Titre"/>
        <w:jc w:val="center"/>
      </w:pPr>
      <w:r w:rsidRPr="00323F0B">
        <w:rPr>
          <w:noProof/>
        </w:rPr>
        <w:drawing>
          <wp:anchor distT="0" distB="0" distL="114300" distR="114300" simplePos="0" relativeHeight="251658240" behindDoc="1" locked="0" layoutInCell="1" allowOverlap="1" wp14:anchorId="6667FF4B" wp14:editId="5EA9710F">
            <wp:simplePos x="0" y="0"/>
            <wp:positionH relativeFrom="column">
              <wp:posOffset>-137160</wp:posOffset>
            </wp:positionH>
            <wp:positionV relativeFrom="paragraph">
              <wp:posOffset>0</wp:posOffset>
            </wp:positionV>
            <wp:extent cx="829945" cy="829945"/>
            <wp:effectExtent l="0" t="0" r="0" b="0"/>
            <wp:wrapTight wrapText="bothSides">
              <wp:wrapPolygon edited="0">
                <wp:start x="8428" y="1983"/>
                <wp:lineTo x="5950" y="4958"/>
                <wp:lineTo x="4958" y="7933"/>
                <wp:lineTo x="5950" y="10907"/>
                <wp:lineTo x="3966" y="13882"/>
                <wp:lineTo x="3966" y="15865"/>
                <wp:lineTo x="4462" y="19832"/>
                <wp:lineTo x="7933" y="19832"/>
                <wp:lineTo x="15865" y="18840"/>
                <wp:lineTo x="17849" y="16857"/>
                <wp:lineTo x="15370" y="10907"/>
                <wp:lineTo x="16857" y="8428"/>
                <wp:lineTo x="15865" y="5454"/>
                <wp:lineTo x="12891" y="1983"/>
                <wp:lineTo x="8428" y="1983"/>
              </wp:wrapPolygon>
            </wp:wrapTight>
            <wp:docPr id="798465451" name="Image 1" descr="Une image contenant Graphique, logo, symbol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465451" name="Image 1" descr="Une image contenant Graphique, logo, symbole, graphisme&#10;&#10;Le contenu généré par l’IA peut êtr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3F0B">
        <w:t xml:space="preserve">Formulaire d’inscription – </w:t>
      </w:r>
    </w:p>
    <w:p w14:paraId="23631001" w14:textId="5085E552" w:rsidR="00532A2C" w:rsidRPr="00323F0B" w:rsidRDefault="00014514" w:rsidP="00014514">
      <w:pPr>
        <w:pStyle w:val="Titre"/>
        <w:jc w:val="center"/>
      </w:pPr>
      <w:r>
        <w:t>« </w:t>
      </w:r>
      <w:r w:rsidR="00323F0B" w:rsidRPr="007D33C4">
        <w:rPr>
          <w:i/>
          <w:iCs/>
        </w:rPr>
        <w:t>Chante pour l’Or Bleu</w:t>
      </w:r>
      <w:r>
        <w:t> »</w:t>
      </w:r>
    </w:p>
    <w:p w14:paraId="3A4552F0" w14:textId="77777777" w:rsidR="00323F0B" w:rsidRPr="00323F0B" w:rsidRDefault="00323F0B"/>
    <w:p w14:paraId="2A69CE8E" w14:textId="6A074897" w:rsidR="00532A2C" w:rsidRPr="00323F0B" w:rsidRDefault="00323F0B" w:rsidP="00014514">
      <w:pPr>
        <w:tabs>
          <w:tab w:val="left" w:leader="dot" w:pos="8505"/>
        </w:tabs>
        <w:rPr>
          <w:sz w:val="36"/>
          <w:szCs w:val="36"/>
        </w:rPr>
      </w:pPr>
      <w:r w:rsidRPr="00323F0B">
        <w:rPr>
          <w:sz w:val="36"/>
          <w:szCs w:val="36"/>
        </w:rPr>
        <w:t xml:space="preserve">École : </w:t>
      </w:r>
      <w:r w:rsidR="00014514">
        <w:rPr>
          <w:sz w:val="36"/>
          <w:szCs w:val="36"/>
        </w:rPr>
        <w:tab/>
      </w:r>
    </w:p>
    <w:p w14:paraId="3825EF69" w14:textId="3341056C" w:rsidR="00532A2C" w:rsidRDefault="00323F0B" w:rsidP="00014514">
      <w:pPr>
        <w:tabs>
          <w:tab w:val="right" w:leader="dot" w:pos="8505"/>
        </w:tabs>
        <w:rPr>
          <w:sz w:val="36"/>
          <w:szCs w:val="36"/>
        </w:rPr>
      </w:pPr>
      <w:r w:rsidRPr="00323F0B">
        <w:rPr>
          <w:sz w:val="36"/>
          <w:szCs w:val="36"/>
        </w:rPr>
        <w:t>Adresse :</w:t>
      </w:r>
      <w:r w:rsidR="00014514">
        <w:rPr>
          <w:sz w:val="36"/>
          <w:szCs w:val="36"/>
        </w:rPr>
        <w:t xml:space="preserve"> </w:t>
      </w:r>
      <w:r w:rsidR="00014514">
        <w:rPr>
          <w:sz w:val="36"/>
          <w:szCs w:val="36"/>
        </w:rPr>
        <w:tab/>
      </w:r>
    </w:p>
    <w:p w14:paraId="0DF30D20" w14:textId="387160A0" w:rsidR="00323F0B" w:rsidRDefault="00323F0B" w:rsidP="005A1B53">
      <w:pPr>
        <w:tabs>
          <w:tab w:val="left" w:leader="dot" w:pos="1843"/>
          <w:tab w:val="left" w:leader="dot" w:pos="8505"/>
        </w:tabs>
        <w:rPr>
          <w:sz w:val="36"/>
          <w:szCs w:val="36"/>
        </w:rPr>
      </w:pPr>
      <w:r>
        <w:rPr>
          <w:sz w:val="36"/>
          <w:szCs w:val="36"/>
        </w:rPr>
        <w:t>N° :</w:t>
      </w:r>
      <w:r w:rsidR="00CE05F4">
        <w:rPr>
          <w:sz w:val="36"/>
          <w:szCs w:val="36"/>
        </w:rPr>
        <w:t xml:space="preserve"> </w:t>
      </w:r>
      <w:r w:rsidR="00CE05F4">
        <w:rPr>
          <w:sz w:val="36"/>
          <w:szCs w:val="36"/>
        </w:rPr>
        <w:tab/>
        <w:t xml:space="preserve"> Code</w:t>
      </w:r>
      <w:r w:rsidR="00014514">
        <w:rPr>
          <w:sz w:val="36"/>
          <w:szCs w:val="36"/>
        </w:rPr>
        <w:t xml:space="preserve"> postal + l</w:t>
      </w:r>
      <w:r>
        <w:rPr>
          <w:sz w:val="36"/>
          <w:szCs w:val="36"/>
        </w:rPr>
        <w:t xml:space="preserve">ocalité : </w:t>
      </w:r>
      <w:r w:rsidR="00CE05F4">
        <w:rPr>
          <w:sz w:val="36"/>
          <w:szCs w:val="36"/>
        </w:rPr>
        <w:tab/>
      </w:r>
    </w:p>
    <w:p w14:paraId="4CF2C993" w14:textId="2BD4DBEC" w:rsidR="00323F0B" w:rsidRDefault="00323F0B" w:rsidP="00CE05F4">
      <w:pPr>
        <w:tabs>
          <w:tab w:val="left" w:leader="dot" w:pos="8505"/>
        </w:tabs>
        <w:rPr>
          <w:sz w:val="36"/>
          <w:szCs w:val="36"/>
        </w:rPr>
      </w:pPr>
      <w:r w:rsidRPr="00323F0B">
        <w:rPr>
          <w:sz w:val="36"/>
          <w:szCs w:val="36"/>
        </w:rPr>
        <w:t>Classe</w:t>
      </w:r>
      <w:r>
        <w:rPr>
          <w:sz w:val="36"/>
          <w:szCs w:val="36"/>
        </w:rPr>
        <w:t xml:space="preserve"> </w:t>
      </w:r>
      <w:r w:rsidRPr="00323F0B">
        <w:rPr>
          <w:sz w:val="36"/>
          <w:szCs w:val="36"/>
        </w:rPr>
        <w:t xml:space="preserve">: </w:t>
      </w:r>
      <w:r w:rsidR="00CE05F4">
        <w:rPr>
          <w:sz w:val="36"/>
          <w:szCs w:val="36"/>
        </w:rPr>
        <w:tab/>
      </w:r>
    </w:p>
    <w:p w14:paraId="225E501C" w14:textId="38E076B1" w:rsidR="00532A2C" w:rsidRPr="00323F0B" w:rsidRDefault="00323F0B" w:rsidP="00CE05F4">
      <w:pPr>
        <w:tabs>
          <w:tab w:val="left" w:leader="dot" w:pos="8505"/>
        </w:tabs>
        <w:rPr>
          <w:sz w:val="36"/>
          <w:szCs w:val="36"/>
        </w:rPr>
      </w:pPr>
      <w:r w:rsidRPr="00323F0B">
        <w:rPr>
          <w:sz w:val="36"/>
          <w:szCs w:val="36"/>
        </w:rPr>
        <w:t>Enseignant(e)</w:t>
      </w:r>
      <w:r w:rsidR="00014514">
        <w:rPr>
          <w:sz w:val="36"/>
          <w:szCs w:val="36"/>
        </w:rPr>
        <w:t xml:space="preserve"> </w:t>
      </w:r>
      <w:r w:rsidRPr="00323F0B">
        <w:rPr>
          <w:sz w:val="36"/>
          <w:szCs w:val="36"/>
        </w:rPr>
        <w:t xml:space="preserve">: </w:t>
      </w:r>
      <w:r w:rsidR="00CE05F4">
        <w:rPr>
          <w:sz w:val="36"/>
          <w:szCs w:val="36"/>
        </w:rPr>
        <w:tab/>
      </w:r>
    </w:p>
    <w:p w14:paraId="5AC2233C" w14:textId="65F382F1" w:rsidR="00323F0B" w:rsidRPr="00323F0B" w:rsidRDefault="00323F0B" w:rsidP="00CE05F4">
      <w:pPr>
        <w:tabs>
          <w:tab w:val="left" w:leader="dot" w:pos="8505"/>
        </w:tabs>
        <w:rPr>
          <w:sz w:val="36"/>
          <w:szCs w:val="36"/>
        </w:rPr>
      </w:pPr>
      <w:proofErr w:type="gramStart"/>
      <w:r w:rsidRPr="00323F0B">
        <w:rPr>
          <w:sz w:val="36"/>
          <w:szCs w:val="36"/>
        </w:rPr>
        <w:t>Email</w:t>
      </w:r>
      <w:proofErr w:type="gramEnd"/>
      <w:r w:rsidRPr="00323F0B">
        <w:rPr>
          <w:sz w:val="36"/>
          <w:szCs w:val="36"/>
        </w:rPr>
        <w:t xml:space="preserve"> :</w:t>
      </w:r>
      <w:r>
        <w:rPr>
          <w:sz w:val="36"/>
          <w:szCs w:val="36"/>
        </w:rPr>
        <w:t xml:space="preserve"> </w:t>
      </w:r>
      <w:r w:rsidR="00CE05F4">
        <w:rPr>
          <w:sz w:val="36"/>
          <w:szCs w:val="36"/>
        </w:rPr>
        <w:tab/>
      </w:r>
    </w:p>
    <w:p w14:paraId="17340828" w14:textId="787C9F47" w:rsidR="00532A2C" w:rsidRPr="00323F0B" w:rsidRDefault="00323F0B">
      <w:pPr>
        <w:rPr>
          <w:sz w:val="36"/>
          <w:szCs w:val="36"/>
        </w:rPr>
      </w:pPr>
      <w:r w:rsidRPr="00323F0B">
        <w:rPr>
          <w:sz w:val="36"/>
          <w:szCs w:val="36"/>
        </w:rPr>
        <w:t>Téléphone</w:t>
      </w:r>
      <w:r>
        <w:rPr>
          <w:sz w:val="36"/>
          <w:szCs w:val="36"/>
        </w:rPr>
        <w:t xml:space="preserve"> </w:t>
      </w:r>
      <w:r w:rsidRPr="00323F0B">
        <w:rPr>
          <w:sz w:val="36"/>
          <w:szCs w:val="36"/>
        </w:rPr>
        <w:t xml:space="preserve">: </w:t>
      </w:r>
      <w:r>
        <w:rPr>
          <w:sz w:val="36"/>
          <w:szCs w:val="36"/>
        </w:rPr>
        <w:t>………/………………………</w:t>
      </w:r>
    </w:p>
    <w:p w14:paraId="4229B309" w14:textId="2BB52139" w:rsidR="00532A2C" w:rsidRDefault="00323F0B">
      <w:pPr>
        <w:rPr>
          <w:sz w:val="36"/>
          <w:szCs w:val="36"/>
        </w:rPr>
      </w:pPr>
      <w:r w:rsidRPr="00323F0B">
        <w:rPr>
          <w:sz w:val="36"/>
          <w:szCs w:val="36"/>
        </w:rPr>
        <w:t>Nombre d’élèves participants</w:t>
      </w:r>
      <w:r>
        <w:rPr>
          <w:sz w:val="36"/>
          <w:szCs w:val="36"/>
        </w:rPr>
        <w:t xml:space="preserve"> </w:t>
      </w:r>
      <w:r w:rsidRPr="00323F0B">
        <w:rPr>
          <w:sz w:val="36"/>
          <w:szCs w:val="36"/>
        </w:rPr>
        <w:t xml:space="preserve">: </w:t>
      </w:r>
      <w:r>
        <w:rPr>
          <w:sz w:val="36"/>
          <w:szCs w:val="36"/>
        </w:rPr>
        <w:t>………</w:t>
      </w:r>
    </w:p>
    <w:p w14:paraId="48AF0565" w14:textId="77777777" w:rsidR="005A1B53" w:rsidRDefault="005A1B53">
      <w:pPr>
        <w:rPr>
          <w:sz w:val="36"/>
          <w:szCs w:val="36"/>
        </w:rPr>
      </w:pPr>
    </w:p>
    <w:p w14:paraId="68EBA91A" w14:textId="77777777" w:rsidR="007D33C4" w:rsidRPr="00323F0B" w:rsidRDefault="007D33C4">
      <w:pPr>
        <w:rPr>
          <w:sz w:val="36"/>
          <w:szCs w:val="36"/>
        </w:rPr>
      </w:pPr>
    </w:p>
    <w:p w14:paraId="508E19ED" w14:textId="77777777" w:rsidR="00532A2C" w:rsidRDefault="00323F0B" w:rsidP="005A1B53">
      <w:pPr>
        <w:jc w:val="both"/>
        <w:rPr>
          <w:sz w:val="36"/>
          <w:szCs w:val="36"/>
        </w:rPr>
      </w:pPr>
      <w:r w:rsidRPr="00323F0B">
        <w:rPr>
          <w:sz w:val="36"/>
          <w:szCs w:val="36"/>
        </w:rPr>
        <w:t>Je confirme avoir pris connaissance du règlement et m’engage à le respecter.</w:t>
      </w:r>
    </w:p>
    <w:p w14:paraId="2A71709F" w14:textId="77777777" w:rsidR="005A1B53" w:rsidRDefault="005A1B53" w:rsidP="005A1B53">
      <w:pPr>
        <w:jc w:val="both"/>
        <w:rPr>
          <w:sz w:val="36"/>
          <w:szCs w:val="36"/>
        </w:rPr>
      </w:pPr>
    </w:p>
    <w:p w14:paraId="65056022" w14:textId="77777777" w:rsidR="007D33C4" w:rsidRPr="00323F0B" w:rsidRDefault="007D33C4" w:rsidP="005A1B53">
      <w:pPr>
        <w:jc w:val="both"/>
        <w:rPr>
          <w:sz w:val="36"/>
          <w:szCs w:val="36"/>
        </w:rPr>
      </w:pPr>
    </w:p>
    <w:p w14:paraId="7685715C" w14:textId="2F0152A6" w:rsidR="00532A2C" w:rsidRPr="00323F0B" w:rsidRDefault="00323F0B">
      <w:pPr>
        <w:rPr>
          <w:sz w:val="36"/>
          <w:szCs w:val="36"/>
        </w:rPr>
      </w:pPr>
      <w:r w:rsidRPr="00323F0B">
        <w:rPr>
          <w:sz w:val="36"/>
          <w:szCs w:val="36"/>
        </w:rPr>
        <w:t xml:space="preserve">Signature de l’enseignant(e) 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proofErr w:type="gramStart"/>
      <w:r w:rsidRPr="00323F0B">
        <w:rPr>
          <w:sz w:val="36"/>
          <w:szCs w:val="36"/>
        </w:rPr>
        <w:t>Date:</w:t>
      </w:r>
      <w:proofErr w:type="gramEnd"/>
      <w:r w:rsidRPr="00323F0B">
        <w:rPr>
          <w:sz w:val="36"/>
          <w:szCs w:val="36"/>
        </w:rPr>
        <w:t xml:space="preserve"> ___/___/____</w:t>
      </w:r>
    </w:p>
    <w:sectPr w:rsidR="00532A2C" w:rsidRPr="00323F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2576252">
    <w:abstractNumId w:val="8"/>
  </w:num>
  <w:num w:numId="2" w16cid:durableId="234708551">
    <w:abstractNumId w:val="6"/>
  </w:num>
  <w:num w:numId="3" w16cid:durableId="207691297">
    <w:abstractNumId w:val="5"/>
  </w:num>
  <w:num w:numId="4" w16cid:durableId="1524973811">
    <w:abstractNumId w:val="4"/>
  </w:num>
  <w:num w:numId="5" w16cid:durableId="1973318702">
    <w:abstractNumId w:val="7"/>
  </w:num>
  <w:num w:numId="6" w16cid:durableId="1680501836">
    <w:abstractNumId w:val="3"/>
  </w:num>
  <w:num w:numId="7" w16cid:durableId="1987077997">
    <w:abstractNumId w:val="2"/>
  </w:num>
  <w:num w:numId="8" w16cid:durableId="1891259773">
    <w:abstractNumId w:val="1"/>
  </w:num>
  <w:num w:numId="9" w16cid:durableId="171639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4514"/>
    <w:rsid w:val="00034616"/>
    <w:rsid w:val="0006063C"/>
    <w:rsid w:val="0015074B"/>
    <w:rsid w:val="0029639D"/>
    <w:rsid w:val="00323F0B"/>
    <w:rsid w:val="00326F90"/>
    <w:rsid w:val="00532A2C"/>
    <w:rsid w:val="005A1B53"/>
    <w:rsid w:val="007D33C4"/>
    <w:rsid w:val="008023CB"/>
    <w:rsid w:val="009E1EDE"/>
    <w:rsid w:val="00AA1D8D"/>
    <w:rsid w:val="00B47730"/>
    <w:rsid w:val="00CB0664"/>
    <w:rsid w:val="00CE05F4"/>
    <w:rsid w:val="00E002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9D53A6"/>
  <w14:defaultImageDpi w14:val="300"/>
  <w15:docId w15:val="{202B3DCF-E163-4613-B95D-529C5111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BE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Sylvaine Plancq</cp:lastModifiedBy>
  <cp:revision>4</cp:revision>
  <dcterms:created xsi:type="dcterms:W3CDTF">2026-01-06T14:38:00Z</dcterms:created>
  <dcterms:modified xsi:type="dcterms:W3CDTF">2026-02-20T08:20:00Z</dcterms:modified>
  <cp:category/>
</cp:coreProperties>
</file>